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5C" w:rsidRDefault="00902439" w:rsidP="00902439">
      <w:pPr>
        <w:pStyle w:val="Heading1"/>
        <w:tabs>
          <w:tab w:val="right" w:pos="8640"/>
        </w:tabs>
        <w:bidi/>
        <w:rPr>
          <w:rFonts w:cs="B Nazanin"/>
          <w:sz w:val="24"/>
          <w:szCs w:val="24"/>
          <w:rtl/>
          <w:lang w:bidi="fa-IR"/>
        </w:rPr>
      </w:pPr>
      <w:r w:rsidRPr="0012185C">
        <w:rPr>
          <w:rFonts w:cs="B Nazanin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-47625</wp:posOffset>
            </wp:positionV>
            <wp:extent cx="1209675" cy="1104900"/>
            <wp:effectExtent l="0" t="0" r="9525" b="0"/>
            <wp:wrapNone/>
            <wp:docPr id="6" name="Picture 6" descr="C:\Users\matine1\Desktop\غیرواگیر\لوگو مرکز\NCDR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ine1\Desktop\غیرواگیر\لوگو مرکز\NCDRC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185C">
        <w:rPr>
          <w:rFonts w:cs="B Nazanin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-28575</wp:posOffset>
            </wp:positionV>
            <wp:extent cx="1247775" cy="1085850"/>
            <wp:effectExtent l="0" t="0" r="0" b="0"/>
            <wp:wrapNone/>
            <wp:docPr id="5" name="Picture 5" descr="C:\Users\matine1\Desktop\لیشمانیوز\لوگو مرک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ine1\Desktop\لیشمانیوز\لوگو مرک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bidi="fa-IR"/>
        </w:rPr>
        <w:drawing>
          <wp:anchor distT="0" distB="0" distL="114300" distR="114300" simplePos="0" relativeHeight="251664896" behindDoc="1" locked="0" layoutInCell="1" allowOverlap="1" wp14:anchorId="4407A453" wp14:editId="7437CA95">
            <wp:simplePos x="0" y="0"/>
            <wp:positionH relativeFrom="column">
              <wp:posOffset>2181225</wp:posOffset>
            </wp:positionH>
            <wp:positionV relativeFrom="paragraph">
              <wp:posOffset>-628650</wp:posOffset>
            </wp:positionV>
            <wp:extent cx="1418595" cy="1132840"/>
            <wp:effectExtent l="0" t="0" r="0" b="0"/>
            <wp:wrapNone/>
            <wp:docPr id="7" name="Picture 7" descr="Image result for â«Ø¨Ø³Ù Ø§ÙÙÙ Ø§ÙØ±Ø­ÙÙ Ø§ÙØ±Ø­ÙÙ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â«Ø¨Ø³Ù Ø§ÙÙÙ Ø§ÙØ±Ø­ÙÙ Ø§ÙØ±Ø­ÙÙâ¬â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554" cy="113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/>
          <w:sz w:val="24"/>
          <w:szCs w:val="24"/>
          <w:rtl/>
          <w:lang w:bidi="fa-IR"/>
        </w:rPr>
        <w:tab/>
      </w:r>
    </w:p>
    <w:p w:rsidR="0012185C" w:rsidRDefault="0012185C" w:rsidP="0012185C">
      <w:pPr>
        <w:pStyle w:val="Heading1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</w:t>
      </w:r>
    </w:p>
    <w:p w:rsidR="0012185C" w:rsidRPr="00D251BB" w:rsidRDefault="0012185C" w:rsidP="00D251BB">
      <w:pPr>
        <w:pStyle w:val="Heading1"/>
        <w:bidi/>
        <w:rPr>
          <w:rFonts w:ascii="Times New Roman" w:eastAsia="Times New Roman" w:hAnsi="Times New Roman" w:cs="B Nazanin"/>
          <w:color w:val="auto"/>
          <w:rtl/>
          <w:lang w:bidi="fa-IR"/>
        </w:rPr>
      </w:pPr>
      <w:r w:rsidRPr="00D251BB">
        <w:rPr>
          <w:rFonts w:ascii="Times New Roman" w:eastAsia="Times New Roman" w:hAnsi="Times New Roman" w:cs="B Nazanin" w:hint="cs"/>
          <w:color w:val="auto"/>
          <w:rtl/>
          <w:lang w:bidi="fa-IR"/>
        </w:rPr>
        <w:t xml:space="preserve">                          </w:t>
      </w:r>
      <w:r w:rsidR="00D251BB">
        <w:rPr>
          <w:rFonts w:ascii="Times New Roman" w:eastAsia="Times New Roman" w:hAnsi="Times New Roman" w:cs="B Nazanin" w:hint="cs"/>
          <w:color w:val="auto"/>
          <w:rtl/>
          <w:lang w:bidi="fa-IR"/>
        </w:rPr>
        <w:t xml:space="preserve">                          </w:t>
      </w:r>
      <w:r w:rsidRPr="00D251BB">
        <w:rPr>
          <w:rFonts w:ascii="Times New Roman" w:eastAsia="Times New Roman" w:hAnsi="Times New Roman" w:cs="B Nazanin" w:hint="cs"/>
          <w:color w:val="auto"/>
          <w:rtl/>
          <w:lang w:bidi="fa-IR"/>
        </w:rPr>
        <w:t xml:space="preserve">    </w:t>
      </w:r>
      <w:r w:rsidRPr="00D251BB">
        <w:rPr>
          <w:rFonts w:ascii="Times New Roman" w:eastAsia="Times New Roman" w:hAnsi="Times New Roman" w:cs="B Nazanin"/>
          <w:color w:val="auto"/>
          <w:rtl/>
          <w:lang w:bidi="fa-IR"/>
        </w:rPr>
        <w:t>تفاهم</w:t>
      </w:r>
      <w:r w:rsidRPr="00D251BB">
        <w:rPr>
          <w:rFonts w:ascii="Times New Roman" w:eastAsia="Times New Roman" w:hAnsi="Times New Roman" w:cs="B Nazanin"/>
          <w:color w:val="auto"/>
          <w:lang w:bidi="fa-IR"/>
        </w:rPr>
        <w:t>‌</w:t>
      </w:r>
      <w:r w:rsidRPr="00D251BB">
        <w:rPr>
          <w:rFonts w:ascii="Times New Roman" w:eastAsia="Times New Roman" w:hAnsi="Times New Roman" w:cs="B Nazanin"/>
          <w:color w:val="auto"/>
          <w:rtl/>
          <w:lang w:bidi="fa-IR"/>
        </w:rPr>
        <w:t>نامه</w:t>
      </w:r>
      <w:r w:rsidRPr="00D251BB">
        <w:rPr>
          <w:rFonts w:ascii="Times New Roman" w:eastAsia="Times New Roman" w:hAnsi="Times New Roman" w:cs="B Nazanin"/>
          <w:color w:val="auto"/>
          <w:lang w:bidi="fa-IR"/>
        </w:rPr>
        <w:t xml:space="preserve"> </w:t>
      </w:r>
      <w:r w:rsidRPr="00D251BB">
        <w:rPr>
          <w:rFonts w:ascii="Times New Roman" w:eastAsia="Times New Roman" w:hAnsi="Times New Roman" w:cs="B Nazanin"/>
          <w:color w:val="auto"/>
          <w:rtl/>
          <w:lang w:bidi="fa-IR"/>
        </w:rPr>
        <w:t>همکاری</w:t>
      </w:r>
    </w:p>
    <w:p w:rsidR="0012185C" w:rsidRPr="00D251BB" w:rsidRDefault="00D251BB" w:rsidP="00D251BB">
      <w:pPr>
        <w:bidi/>
        <w:spacing w:after="0" w:line="240" w:lineRule="auto"/>
        <w:ind w:left="-568" w:right="-567" w:firstLine="141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</w:t>
      </w:r>
      <w:r w:rsidR="0012185C" w:rsidRPr="00D251BB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>ب</w:t>
      </w:r>
      <w:r w:rsidR="0012185C" w:rsidRPr="00D251B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="0012185C" w:rsidRPr="00D251BB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bidi="fa-IR"/>
        </w:rPr>
        <w:t>ن</w:t>
      </w:r>
      <w:r w:rsidR="0012185C" w:rsidRPr="00D251B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 </w:t>
      </w:r>
      <w:r w:rsidR="0012185C" w:rsidRPr="00D251BB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>مرکز تحق</w:t>
      </w:r>
      <w:r w:rsidR="0012185C" w:rsidRPr="00D251B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="0012185C" w:rsidRPr="00D251BB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bidi="fa-IR"/>
        </w:rPr>
        <w:t>قات</w:t>
      </w:r>
      <w:r w:rsidR="0012185C" w:rsidRPr="00D251BB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 xml:space="preserve"> ل</w:t>
      </w:r>
      <w:r w:rsidR="0012185C" w:rsidRPr="00D251B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="0012185C" w:rsidRPr="00D251BB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bidi="fa-IR"/>
        </w:rPr>
        <w:t>شمان</w:t>
      </w:r>
      <w:r w:rsidR="0012185C" w:rsidRPr="00D251B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="0012185C" w:rsidRPr="00D251BB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bidi="fa-IR"/>
        </w:rPr>
        <w:t>وز</w:t>
      </w:r>
      <w:r w:rsidR="0012185C" w:rsidRPr="00D251BB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 xml:space="preserve"> دانشگاه علوم پزشک</w:t>
      </w:r>
      <w:r w:rsidR="0012185C" w:rsidRPr="00D251B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="0012185C" w:rsidRPr="00D251BB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 xml:space="preserve"> سبزوار</w:t>
      </w:r>
      <w:r w:rsidR="0012185C" w:rsidRPr="00D251B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12185C" w:rsidRPr="00D251BB" w:rsidRDefault="00D251BB" w:rsidP="00D251BB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</w:t>
      </w:r>
      <w:r w:rsidR="0012185C" w:rsidRPr="00D251B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مركز تحقيقات </w:t>
      </w:r>
      <w:r w:rsidRPr="00D251B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بیماری های غیرواگیر دانشگاه علوم پزشکی سبزوار</w:t>
      </w:r>
    </w:p>
    <w:p w:rsidR="009B2A14" w:rsidRPr="0012185C" w:rsidRDefault="009B2A14" w:rsidP="0012185C">
      <w:pPr>
        <w:bidi/>
        <w:rPr>
          <w:rFonts w:cs="B Nazanin"/>
          <w:sz w:val="24"/>
          <w:szCs w:val="24"/>
          <w:rtl/>
          <w:lang w:bidi="fa-IR"/>
        </w:rPr>
      </w:pPr>
    </w:p>
    <w:p w:rsidR="009B2A14" w:rsidRPr="0012185C" w:rsidRDefault="0012185C" w:rsidP="0012185C">
      <w:pPr>
        <w:pStyle w:val="Heading2"/>
        <w:bidi/>
        <w:rPr>
          <w:rFonts w:cs="B Nazanin"/>
          <w:sz w:val="24"/>
          <w:szCs w:val="24"/>
        </w:rPr>
      </w:pPr>
      <w:r w:rsidRPr="0012185C">
        <w:rPr>
          <w:rFonts w:cs="B Nazanin"/>
          <w:sz w:val="24"/>
          <w:szCs w:val="24"/>
          <w:rtl/>
        </w:rPr>
        <w:t>مقدمه</w:t>
      </w:r>
      <w:r w:rsidRPr="0012185C">
        <w:rPr>
          <w:rFonts w:cs="B Nazanin"/>
          <w:sz w:val="24"/>
          <w:szCs w:val="24"/>
        </w:rPr>
        <w:t>:</w:t>
      </w:r>
    </w:p>
    <w:p w:rsidR="009B2A14" w:rsidRPr="0012185C" w:rsidRDefault="0012185C" w:rsidP="007212B5">
      <w:pPr>
        <w:bidi/>
        <w:jc w:val="both"/>
        <w:rPr>
          <w:rFonts w:cs="B Nazanin"/>
          <w:sz w:val="24"/>
          <w:szCs w:val="24"/>
        </w:rPr>
      </w:pPr>
      <w:r w:rsidRPr="0012185C">
        <w:rPr>
          <w:rFonts w:cs="B Nazanin"/>
          <w:sz w:val="24"/>
          <w:szCs w:val="24"/>
          <w:rtl/>
        </w:rPr>
        <w:t>با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عنایت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به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رسالت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پژوهشی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دانشگاه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در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جهت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ارتقاء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سطح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علمی،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توسعه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تحقیقات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بین</w:t>
      </w:r>
      <w:r w:rsidRPr="0012185C">
        <w:rPr>
          <w:rFonts w:cs="B Nazanin"/>
          <w:sz w:val="24"/>
          <w:szCs w:val="24"/>
        </w:rPr>
        <w:t>‌</w:t>
      </w:r>
      <w:r w:rsidRPr="0012185C">
        <w:rPr>
          <w:rFonts w:cs="B Nazanin"/>
          <w:sz w:val="24"/>
          <w:szCs w:val="24"/>
          <w:rtl/>
        </w:rPr>
        <w:t>رشته</w:t>
      </w:r>
      <w:r w:rsidRPr="0012185C">
        <w:rPr>
          <w:rFonts w:cs="B Nazanin"/>
          <w:sz w:val="24"/>
          <w:szCs w:val="24"/>
        </w:rPr>
        <w:t>‌</w:t>
      </w:r>
      <w:r w:rsidRPr="0012185C">
        <w:rPr>
          <w:rFonts w:cs="B Nazanin"/>
          <w:sz w:val="24"/>
          <w:szCs w:val="24"/>
          <w:rtl/>
        </w:rPr>
        <w:t>ای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و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بهره</w:t>
      </w:r>
      <w:r w:rsidRPr="0012185C">
        <w:rPr>
          <w:rFonts w:cs="B Nazanin"/>
          <w:sz w:val="24"/>
          <w:szCs w:val="24"/>
        </w:rPr>
        <w:t>‌</w:t>
      </w:r>
      <w:r w:rsidRPr="0012185C">
        <w:rPr>
          <w:rFonts w:cs="B Nazanin"/>
          <w:sz w:val="24"/>
          <w:szCs w:val="24"/>
          <w:rtl/>
        </w:rPr>
        <w:t>گیری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بهینه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از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توانمندی</w:t>
      </w:r>
      <w:r w:rsidRPr="0012185C">
        <w:rPr>
          <w:rFonts w:cs="B Nazanin"/>
          <w:sz w:val="24"/>
          <w:szCs w:val="24"/>
        </w:rPr>
        <w:t>‌</w:t>
      </w:r>
      <w:r w:rsidRPr="0012185C">
        <w:rPr>
          <w:rFonts w:cs="B Nazanin"/>
          <w:sz w:val="24"/>
          <w:szCs w:val="24"/>
          <w:rtl/>
        </w:rPr>
        <w:t>ها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و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ظرفیت</w:t>
      </w:r>
      <w:r w:rsidRPr="0012185C">
        <w:rPr>
          <w:rFonts w:cs="B Nazanin"/>
          <w:sz w:val="24"/>
          <w:szCs w:val="24"/>
        </w:rPr>
        <w:t>‌</w:t>
      </w:r>
      <w:r w:rsidRPr="0012185C">
        <w:rPr>
          <w:rFonts w:cs="B Nazanin"/>
          <w:sz w:val="24"/>
          <w:szCs w:val="24"/>
          <w:rtl/>
        </w:rPr>
        <w:t>های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علمی،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پژوهشی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و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آزمایشگاهی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مراکز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تحقیقاتی،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این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تفاهم</w:t>
      </w:r>
      <w:r w:rsidRPr="0012185C">
        <w:rPr>
          <w:rFonts w:cs="B Nazanin"/>
          <w:sz w:val="24"/>
          <w:szCs w:val="24"/>
        </w:rPr>
        <w:t>‌</w:t>
      </w:r>
      <w:r w:rsidRPr="0012185C">
        <w:rPr>
          <w:rFonts w:cs="B Nazanin"/>
          <w:sz w:val="24"/>
          <w:szCs w:val="24"/>
          <w:rtl/>
        </w:rPr>
        <w:t>نامه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همکاری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علمی،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پژوهشی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و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آموزشی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میان</w:t>
      </w:r>
      <w:r w:rsidRPr="0012185C">
        <w:rPr>
          <w:rFonts w:cs="B Nazanin"/>
          <w:sz w:val="24"/>
          <w:szCs w:val="24"/>
        </w:rPr>
        <w:t xml:space="preserve"> </w:t>
      </w:r>
      <w:r w:rsidRPr="00D251BB">
        <w:rPr>
          <w:rFonts w:cs="B Nazanin"/>
          <w:b/>
          <w:bCs/>
          <w:sz w:val="24"/>
          <w:szCs w:val="24"/>
          <w:rtl/>
        </w:rPr>
        <w:t>مرکز</w:t>
      </w:r>
      <w:r w:rsidRPr="00D251BB">
        <w:rPr>
          <w:rFonts w:cs="B Nazanin"/>
          <w:b/>
          <w:bCs/>
          <w:sz w:val="24"/>
          <w:szCs w:val="24"/>
        </w:rPr>
        <w:t xml:space="preserve"> </w:t>
      </w:r>
      <w:r w:rsidRPr="00D251BB">
        <w:rPr>
          <w:rFonts w:cs="B Nazanin"/>
          <w:b/>
          <w:bCs/>
          <w:sz w:val="24"/>
          <w:szCs w:val="24"/>
          <w:rtl/>
        </w:rPr>
        <w:t>تحقیقات</w:t>
      </w:r>
      <w:r w:rsidRPr="00D251BB">
        <w:rPr>
          <w:rFonts w:cs="B Nazanin"/>
          <w:b/>
          <w:bCs/>
          <w:sz w:val="24"/>
          <w:szCs w:val="24"/>
        </w:rPr>
        <w:t xml:space="preserve"> </w:t>
      </w:r>
      <w:r w:rsidRPr="00D251BB">
        <w:rPr>
          <w:rFonts w:cs="B Nazanin"/>
          <w:b/>
          <w:bCs/>
          <w:sz w:val="24"/>
          <w:szCs w:val="24"/>
          <w:rtl/>
        </w:rPr>
        <w:t>بیماری</w:t>
      </w:r>
      <w:r w:rsidRPr="00D251BB">
        <w:rPr>
          <w:rFonts w:cs="B Nazanin"/>
          <w:b/>
          <w:bCs/>
          <w:sz w:val="24"/>
          <w:szCs w:val="24"/>
        </w:rPr>
        <w:t>‌</w:t>
      </w:r>
      <w:r w:rsidRPr="00D251BB">
        <w:rPr>
          <w:rFonts w:cs="B Nazanin"/>
          <w:b/>
          <w:bCs/>
          <w:sz w:val="24"/>
          <w:szCs w:val="24"/>
          <w:rtl/>
        </w:rPr>
        <w:t>های</w:t>
      </w:r>
      <w:r w:rsidRPr="00D251BB">
        <w:rPr>
          <w:rFonts w:cs="B Nazanin"/>
          <w:b/>
          <w:bCs/>
          <w:sz w:val="24"/>
          <w:szCs w:val="24"/>
        </w:rPr>
        <w:t xml:space="preserve"> </w:t>
      </w:r>
      <w:r w:rsidRPr="00D251BB">
        <w:rPr>
          <w:rFonts w:cs="B Nazanin"/>
          <w:b/>
          <w:bCs/>
          <w:sz w:val="24"/>
          <w:szCs w:val="24"/>
          <w:rtl/>
        </w:rPr>
        <w:t>غیرواگیر</w:t>
      </w:r>
      <w:r w:rsidRPr="00D251BB">
        <w:rPr>
          <w:rFonts w:cs="B Nazanin"/>
          <w:sz w:val="24"/>
          <w:szCs w:val="24"/>
        </w:rPr>
        <w:t xml:space="preserve"> </w:t>
      </w:r>
      <w:r w:rsidRPr="00D251BB">
        <w:rPr>
          <w:rFonts w:cs="B Nazanin"/>
          <w:sz w:val="24"/>
          <w:szCs w:val="24"/>
          <w:rtl/>
        </w:rPr>
        <w:t>و</w:t>
      </w:r>
      <w:r w:rsidRPr="00D251BB">
        <w:rPr>
          <w:rFonts w:cs="B Nazanin"/>
          <w:b/>
          <w:bCs/>
          <w:sz w:val="24"/>
          <w:szCs w:val="24"/>
        </w:rPr>
        <w:t xml:space="preserve"> </w:t>
      </w:r>
      <w:r w:rsidRPr="00D251BB">
        <w:rPr>
          <w:rFonts w:cs="B Nazanin"/>
          <w:b/>
          <w:bCs/>
          <w:sz w:val="24"/>
          <w:szCs w:val="24"/>
          <w:rtl/>
        </w:rPr>
        <w:t>مرکز</w:t>
      </w:r>
      <w:r w:rsidRPr="00D251BB">
        <w:rPr>
          <w:rFonts w:cs="B Nazanin"/>
          <w:b/>
          <w:bCs/>
          <w:sz w:val="24"/>
          <w:szCs w:val="24"/>
        </w:rPr>
        <w:t xml:space="preserve"> </w:t>
      </w:r>
      <w:r w:rsidRPr="00D251BB">
        <w:rPr>
          <w:rFonts w:cs="B Nazanin"/>
          <w:b/>
          <w:bCs/>
          <w:sz w:val="24"/>
          <w:szCs w:val="24"/>
          <w:rtl/>
        </w:rPr>
        <w:t>تحقیقات</w:t>
      </w:r>
      <w:r w:rsidRPr="00D251BB">
        <w:rPr>
          <w:rFonts w:cs="B Nazanin"/>
          <w:b/>
          <w:bCs/>
          <w:sz w:val="24"/>
          <w:szCs w:val="24"/>
        </w:rPr>
        <w:t xml:space="preserve"> </w:t>
      </w:r>
      <w:r w:rsidRPr="00D251BB">
        <w:rPr>
          <w:rFonts w:cs="B Nazanin"/>
          <w:b/>
          <w:bCs/>
          <w:sz w:val="24"/>
          <w:szCs w:val="24"/>
          <w:rtl/>
        </w:rPr>
        <w:t>لیشمانیوز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به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منظور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ایجاد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بستر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تعاملات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سازنده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و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هم</w:t>
      </w:r>
      <w:r w:rsidRPr="0012185C">
        <w:rPr>
          <w:rFonts w:cs="B Nazanin"/>
          <w:sz w:val="24"/>
          <w:szCs w:val="24"/>
        </w:rPr>
        <w:t>‌</w:t>
      </w:r>
      <w:r w:rsidRPr="0012185C">
        <w:rPr>
          <w:rFonts w:cs="B Nazanin"/>
          <w:sz w:val="24"/>
          <w:szCs w:val="24"/>
          <w:rtl/>
        </w:rPr>
        <w:t>افزایی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علمی</w:t>
      </w:r>
      <w:r w:rsidR="007212B5">
        <w:rPr>
          <w:rFonts w:cs="B Nazanin" w:hint="cs"/>
          <w:sz w:val="24"/>
          <w:szCs w:val="24"/>
          <w:rtl/>
          <w:lang w:bidi="fa-IR"/>
        </w:rPr>
        <w:t xml:space="preserve"> در تاریخ </w:t>
      </w:r>
      <w:r w:rsidR="007212B5" w:rsidRPr="007212B5">
        <w:rPr>
          <w:rFonts w:cs="B Nazanin" w:hint="cs"/>
          <w:b/>
          <w:bCs/>
          <w:sz w:val="24"/>
          <w:szCs w:val="24"/>
          <w:rtl/>
          <w:lang w:bidi="fa-IR"/>
        </w:rPr>
        <w:t>10/08/1404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منعقد</w:t>
      </w:r>
      <w:r w:rsidR="007212B5">
        <w:rPr>
          <w:rFonts w:cs="B Nazanin" w:hint="cs"/>
          <w:sz w:val="24"/>
          <w:szCs w:val="24"/>
          <w:rtl/>
        </w:rPr>
        <w:t>گردید</w:t>
      </w:r>
      <w:r w:rsidRPr="0012185C">
        <w:rPr>
          <w:rFonts w:cs="B Nazanin"/>
          <w:sz w:val="24"/>
          <w:szCs w:val="24"/>
        </w:rPr>
        <w:t xml:space="preserve">. </w:t>
      </w:r>
      <w:r w:rsidR="00D251BB">
        <w:rPr>
          <w:rFonts w:cs="B Nazanin" w:hint="cs"/>
          <w:sz w:val="24"/>
          <w:szCs w:val="24"/>
          <w:rtl/>
        </w:rPr>
        <w:t xml:space="preserve"> </w:t>
      </w:r>
      <w:r w:rsidRPr="0012185C">
        <w:rPr>
          <w:rFonts w:cs="B Nazanin"/>
          <w:sz w:val="24"/>
          <w:szCs w:val="24"/>
          <w:rtl/>
        </w:rPr>
        <w:t>این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تفاهم</w:t>
      </w:r>
      <w:r w:rsidRPr="0012185C">
        <w:rPr>
          <w:rFonts w:cs="B Nazanin"/>
          <w:sz w:val="24"/>
          <w:szCs w:val="24"/>
        </w:rPr>
        <w:t>‌</w:t>
      </w:r>
      <w:r w:rsidRPr="0012185C">
        <w:rPr>
          <w:rFonts w:cs="B Nazanin"/>
          <w:sz w:val="24"/>
          <w:szCs w:val="24"/>
          <w:rtl/>
        </w:rPr>
        <w:t>نامه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با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هدف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تقویت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همکاری</w:t>
      </w:r>
      <w:r w:rsidRPr="0012185C">
        <w:rPr>
          <w:rFonts w:cs="B Nazanin"/>
          <w:sz w:val="24"/>
          <w:szCs w:val="24"/>
        </w:rPr>
        <w:t>‌</w:t>
      </w:r>
      <w:r w:rsidRPr="0012185C">
        <w:rPr>
          <w:rFonts w:cs="B Nazanin"/>
          <w:sz w:val="24"/>
          <w:szCs w:val="24"/>
          <w:rtl/>
        </w:rPr>
        <w:t>های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مشترک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در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زمینه</w:t>
      </w:r>
      <w:r w:rsidRPr="0012185C">
        <w:rPr>
          <w:rFonts w:cs="B Nazanin"/>
          <w:sz w:val="24"/>
          <w:szCs w:val="24"/>
        </w:rPr>
        <w:t>‌</w:t>
      </w:r>
      <w:r w:rsidRPr="0012185C">
        <w:rPr>
          <w:rFonts w:cs="B Nazanin"/>
          <w:sz w:val="24"/>
          <w:szCs w:val="24"/>
          <w:rtl/>
        </w:rPr>
        <w:t>های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تحقیقاتی،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آموزشی،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تألیف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و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ترجمه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آثار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علمی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و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استفاده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متقابل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از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امکانات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پژوهشی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تنظیم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شده</w:t>
      </w:r>
      <w:r w:rsidRPr="0012185C">
        <w:rPr>
          <w:rFonts w:cs="B Nazanin"/>
          <w:sz w:val="24"/>
          <w:szCs w:val="24"/>
        </w:rPr>
        <w:t xml:space="preserve"> </w:t>
      </w:r>
      <w:r w:rsidRPr="0012185C">
        <w:rPr>
          <w:rFonts w:cs="B Nazanin"/>
          <w:sz w:val="24"/>
          <w:szCs w:val="24"/>
          <w:rtl/>
        </w:rPr>
        <w:t>است</w:t>
      </w:r>
      <w:r w:rsidRPr="0012185C">
        <w:rPr>
          <w:rFonts w:cs="B Nazanin"/>
          <w:sz w:val="24"/>
          <w:szCs w:val="24"/>
        </w:rPr>
        <w:t>.</w:t>
      </w:r>
    </w:p>
    <w:p w:rsidR="00D251BB" w:rsidRPr="0012185C" w:rsidRDefault="0012185C" w:rsidP="007212B5">
      <w:pPr>
        <w:bidi/>
        <w:rPr>
          <w:rFonts w:cs="B Nazanin"/>
          <w:sz w:val="24"/>
          <w:szCs w:val="24"/>
        </w:rPr>
      </w:pPr>
      <w:r w:rsidRPr="0012185C">
        <w:rPr>
          <w:rFonts w:cs="B Nazanin"/>
          <w:sz w:val="24"/>
          <w:szCs w:val="24"/>
        </w:rPr>
        <w:t xml:space="preserve"> </w:t>
      </w:r>
    </w:p>
    <w:p w:rsidR="009B2A14" w:rsidRPr="0012185C" w:rsidRDefault="009B2A14" w:rsidP="008D12AE">
      <w:pPr>
        <w:bidi/>
        <w:rPr>
          <w:rFonts w:cs="B Nazanin"/>
          <w:sz w:val="24"/>
          <w:szCs w:val="24"/>
          <w:lang w:bidi="fa-IR"/>
        </w:rPr>
      </w:pPr>
      <w:bookmarkStart w:id="0" w:name="_GoBack"/>
      <w:bookmarkEnd w:id="0"/>
    </w:p>
    <w:p w:rsidR="008D12AE" w:rsidRPr="00A632D3" w:rsidRDefault="008D12AE" w:rsidP="008D12AE">
      <w:pPr>
        <w:bidi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</w:p>
    <w:sectPr w:rsidR="008D12AE" w:rsidRPr="00A632D3" w:rsidSect="00902439">
      <w:headerReference w:type="default" r:id="rId11"/>
      <w:pgSz w:w="12240" w:h="15840"/>
      <w:pgMar w:top="1440" w:right="1800" w:bottom="1440" w:left="1800" w:header="624" w:footer="10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191" w:rsidRDefault="00EF2191">
      <w:pPr>
        <w:spacing w:after="0" w:line="240" w:lineRule="auto"/>
      </w:pPr>
      <w:r>
        <w:separator/>
      </w:r>
    </w:p>
  </w:endnote>
  <w:endnote w:type="continuationSeparator" w:id="0">
    <w:p w:rsidR="00EF2191" w:rsidRDefault="00EF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191" w:rsidRDefault="00EF2191">
      <w:pPr>
        <w:spacing w:after="0" w:line="240" w:lineRule="auto"/>
      </w:pPr>
      <w:r>
        <w:separator/>
      </w:r>
    </w:p>
  </w:footnote>
  <w:footnote w:type="continuationSeparator" w:id="0">
    <w:p w:rsidR="00EF2191" w:rsidRDefault="00EF2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5C" w:rsidRDefault="0012185C" w:rsidP="0012185C">
    <w:pPr>
      <w:pStyle w:val="Header"/>
      <w:tabs>
        <w:tab w:val="clear" w:pos="4680"/>
        <w:tab w:val="clear" w:pos="9360"/>
        <w:tab w:val="cente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185C"/>
    <w:rsid w:val="00121D6E"/>
    <w:rsid w:val="0015074B"/>
    <w:rsid w:val="001A669C"/>
    <w:rsid w:val="0029639D"/>
    <w:rsid w:val="00326F90"/>
    <w:rsid w:val="007212B5"/>
    <w:rsid w:val="008D12AE"/>
    <w:rsid w:val="00902439"/>
    <w:rsid w:val="009B2A14"/>
    <w:rsid w:val="009F7AB0"/>
    <w:rsid w:val="00A632D3"/>
    <w:rsid w:val="00AA1D8D"/>
    <w:rsid w:val="00B159B0"/>
    <w:rsid w:val="00B47730"/>
    <w:rsid w:val="00CB0664"/>
    <w:rsid w:val="00D251BB"/>
    <w:rsid w:val="00EF21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/"/>
  <w:listSeparator w:val="؛"/>
  <w14:docId w14:val="6BF9EDAC"/>
  <w14:defaultImageDpi w14:val="300"/>
  <w15:docId w15:val="{4C2FE9D8-8A1C-4849-827E-42DDBB5E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680984-9F8D-48B4-9343-FA82082A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متین پور انسیه</cp:lastModifiedBy>
  <cp:revision>8</cp:revision>
  <dcterms:created xsi:type="dcterms:W3CDTF">2013-12-23T23:15:00Z</dcterms:created>
  <dcterms:modified xsi:type="dcterms:W3CDTF">2026-04-13T07:04:00Z</dcterms:modified>
  <cp:category/>
</cp:coreProperties>
</file>